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6117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п.Плотбище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1066484)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 Плотбище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611799" w:id="5"/>
    <w:p>
      <w:pPr>
        <w:sectPr>
          <w:pgSz w:w="11906" w:h="16383" w:orient="portrait"/>
        </w:sectPr>
      </w:pPr>
    </w:p>
    <w:bookmarkEnd w:id="5"/>
    <w:bookmarkEnd w:id="0"/>
    <w:bookmarkStart w:name="block-761180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611800" w:id="8"/>
    <w:p>
      <w:pPr>
        <w:sectPr>
          <w:pgSz w:w="11906" w:h="16383" w:orient="portrait"/>
        </w:sectPr>
      </w:pPr>
    </w:p>
    <w:bookmarkEnd w:id="8"/>
    <w:bookmarkEnd w:id="6"/>
    <w:bookmarkStart w:name="block-761180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7611801" w:id="10"/>
    <w:p>
      <w:pPr>
        <w:sectPr>
          <w:pgSz w:w="11906" w:h="16383" w:orient="portrait"/>
        </w:sectPr>
      </w:pPr>
    </w:p>
    <w:bookmarkEnd w:id="10"/>
    <w:bookmarkEnd w:id="9"/>
    <w:bookmarkStart w:name="block-761180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7611802" w:id="12"/>
    <w:p>
      <w:pPr>
        <w:sectPr>
          <w:pgSz w:w="11906" w:h="16383" w:orient="portrait"/>
        </w:sectPr>
      </w:pPr>
    </w:p>
    <w:bookmarkEnd w:id="12"/>
    <w:bookmarkEnd w:id="11"/>
    <w:bookmarkStart w:name="block-761180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11804" w:id="14"/>
    <w:p>
      <w:pPr>
        <w:sectPr>
          <w:pgSz w:w="16383" w:h="11906" w:orient="landscape"/>
        </w:sectPr>
      </w:pPr>
    </w:p>
    <w:bookmarkEnd w:id="14"/>
    <w:bookmarkEnd w:id="13"/>
    <w:bookmarkStart w:name="block-761180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11805" w:id="16"/>
    <w:p>
      <w:pPr>
        <w:sectPr>
          <w:pgSz w:w="16383" w:h="11906" w:orient="landscape"/>
        </w:sectPr>
      </w:pPr>
    </w:p>
    <w:bookmarkEnd w:id="16"/>
    <w:bookmarkEnd w:id="15"/>
    <w:bookmarkStart w:name="block-761180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</w:t>
      </w:r>
      <w:bookmarkEnd w:id="22"/>
      <w:r>
        <w:rPr>
          <w:sz w:val="28"/>
        </w:rPr>
        <w:br/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https://100ballnik.com/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611803" w:id="24"/>
    <w:p>
      <w:pPr>
        <w:sectPr>
          <w:pgSz w:w="11906" w:h="16383" w:orient="portrait"/>
        </w:sectPr>
      </w:pPr>
    </w:p>
    <w:bookmarkEnd w:id="24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