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73086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Малмыжского района Кировской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п.Плотбище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 Б. Кадырова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ООШ п. Плотбище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 Б. Кадырова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1496684)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 Плотбище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730867" w:id="5"/>
    <w:p>
      <w:pPr>
        <w:sectPr>
          <w:pgSz w:w="11906" w:h="16383" w:orient="portrait"/>
        </w:sectPr>
      </w:pPr>
    </w:p>
    <w:bookmarkEnd w:id="5"/>
    <w:bookmarkEnd w:id="0"/>
    <w:bookmarkStart w:name="block-1073086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730868" w:id="8"/>
    <w:p>
      <w:pPr>
        <w:sectPr>
          <w:pgSz w:w="11906" w:h="16383" w:orient="portrait"/>
        </w:sectPr>
      </w:pPr>
    </w:p>
    <w:bookmarkEnd w:id="8"/>
    <w:bookmarkEnd w:id="6"/>
    <w:bookmarkStart w:name="block-10730870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730870" w:id="12"/>
    <w:p>
      <w:pPr>
        <w:sectPr>
          <w:pgSz w:w="11906" w:h="16383" w:orient="portrait"/>
        </w:sectPr>
      </w:pPr>
    </w:p>
    <w:bookmarkEnd w:id="12"/>
    <w:bookmarkEnd w:id="9"/>
    <w:bookmarkStart w:name="block-10730871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10730871" w:id="16"/>
    <w:p>
      <w:pPr>
        <w:sectPr>
          <w:pgSz w:w="11906" w:h="16383" w:orient="portrait"/>
        </w:sectPr>
      </w:pPr>
    </w:p>
    <w:bookmarkEnd w:id="16"/>
    <w:bookmarkEnd w:id="13"/>
    <w:bookmarkStart w:name="block-1073086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730865" w:id="18"/>
    <w:p>
      <w:pPr>
        <w:sectPr>
          <w:pgSz w:w="16383" w:h="11906" w:orient="landscape"/>
        </w:sectPr>
      </w:pPr>
    </w:p>
    <w:bookmarkEnd w:id="18"/>
    <w:bookmarkEnd w:id="17"/>
    <w:bookmarkStart w:name="block-1073086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730866" w:id="20"/>
    <w:p>
      <w:pPr>
        <w:sectPr>
          <w:pgSz w:w="16383" w:h="11906" w:orient="landscape"/>
        </w:sectPr>
      </w:pPr>
    </w:p>
    <w:bookmarkEnd w:id="20"/>
    <w:bookmarkEnd w:id="19"/>
    <w:bookmarkStart w:name="block-10730869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7f88a84-cde6-45cc-9a12-309dd9b67dab" w:id="25"/>
      <w:r>
        <w:rPr>
          <w:rFonts w:ascii="Times New Roman" w:hAnsi="Times New Roman"/>
          <w:b w:val="false"/>
          <w:i w:val="false"/>
          <w:color w:val="000000"/>
          <w:sz w:val="28"/>
        </w:rPr>
        <w:t>Поурочное планирование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26"/>
      <w:r>
        <w:rPr>
          <w:rFonts w:ascii="Times New Roman" w:hAnsi="Times New Roman"/>
          <w:b w:val="false"/>
          <w:i w:val="false"/>
          <w:color w:val="000000"/>
          <w:sz w:val="28"/>
        </w:rPr>
        <w:t>https://multiurok.ru/</w:t>
      </w:r>
      <w:bookmarkEnd w:id="26"/>
      <w:r>
        <w:rPr>
          <w:sz w:val="28"/>
        </w:rPr>
        <w:br/>
      </w:r>
      <w:bookmarkStart w:name="e2d6e2bf-4893-4145-be02-d49817b4b26f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https://infourok.ru/</w:t>
      </w:r>
      <w:bookmarkEnd w:id="2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730869" w:id="28"/>
    <w:p>
      <w:pPr>
        <w:sectPr>
          <w:pgSz w:w="11906" w:h="16383" w:orient="portrait"/>
        </w:sectPr>
      </w:pPr>
    </w:p>
    <w:bookmarkEnd w:id="28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