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1767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Малмыжского района Кировской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п.Плотбище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 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 Б. Кадырова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2181391)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 Плотбище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176720" w:id="5"/>
    <w:p>
      <w:pPr>
        <w:sectPr>
          <w:pgSz w:w="11906" w:h="16383" w:orient="portrait"/>
        </w:sectPr>
      </w:pPr>
    </w:p>
    <w:bookmarkEnd w:id="5"/>
    <w:bookmarkEnd w:id="0"/>
    <w:bookmarkStart w:name="block-1617672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6176721" w:id="7"/>
    <w:p>
      <w:pPr>
        <w:sectPr>
          <w:pgSz w:w="11906" w:h="16383" w:orient="portrait"/>
        </w:sectPr>
      </w:pPr>
    </w:p>
    <w:bookmarkEnd w:id="7"/>
    <w:bookmarkEnd w:id="6"/>
    <w:bookmarkStart w:name="block-1617672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6176722" w:id="9"/>
    <w:p>
      <w:pPr>
        <w:sectPr>
          <w:pgSz w:w="11906" w:h="16383" w:orient="portrait"/>
        </w:sectPr>
      </w:pPr>
    </w:p>
    <w:bookmarkEnd w:id="9"/>
    <w:bookmarkEnd w:id="8"/>
    <w:bookmarkStart w:name="block-1617672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6176723" w:id="13"/>
    <w:p>
      <w:pPr>
        <w:sectPr>
          <w:pgSz w:w="11906" w:h="16383" w:orient="portrait"/>
        </w:sectPr>
      </w:pPr>
    </w:p>
    <w:bookmarkEnd w:id="13"/>
    <w:bookmarkEnd w:id="10"/>
    <w:bookmarkStart w:name="block-1617672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76724" w:id="15"/>
    <w:p>
      <w:pPr>
        <w:sectPr>
          <w:pgSz w:w="16383" w:h="11906" w:orient="landscape"/>
        </w:sectPr>
      </w:pPr>
    </w:p>
    <w:bookmarkEnd w:id="15"/>
    <w:bookmarkEnd w:id="14"/>
    <w:bookmarkStart w:name="block-1617672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76725" w:id="17"/>
    <w:p>
      <w:pPr>
        <w:sectPr>
          <w:pgSz w:w="16383" w:h="11906" w:orient="landscape"/>
        </w:sectPr>
      </w:pPr>
    </w:p>
    <w:bookmarkEnd w:id="17"/>
    <w:bookmarkEnd w:id="16"/>
    <w:bookmarkStart w:name="block-1617672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Поурочное планирование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https://multiurok.ru/</w:t>
      </w:r>
      <w:bookmarkEnd w:id="24"/>
      <w:r>
        <w:rPr>
          <w:sz w:val="28"/>
        </w:rPr>
        <w:br/>
      </w:r>
      <w:bookmarkStart w:name="b3e9be70-5c6b-42b4-b0b4-30ca1a14a2b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25"/>
      <w:r>
        <w:rPr>
          <w:sz w:val="28"/>
        </w:rPr>
        <w:br/>
      </w:r>
      <w:bookmarkStart w:name="b3e9be70-5c6b-42b4-b0b4-30ca1a14a2b3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https://nsportal.ru/</w:t>
      </w:r>
      <w:bookmarkEnd w:id="2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176726" w:id="27"/>
    <w:p>
      <w:pPr>
        <w:sectPr>
          <w:pgSz w:w="11906" w:h="16383" w:orient="portrait"/>
        </w:sectPr>
      </w:pPr>
    </w:p>
    <w:bookmarkEnd w:id="27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